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19 марта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РУСИЧ»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Владимировой Любови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 ООО «</w:t>
      </w:r>
      <w:r>
        <w:rPr>
          <w:rFonts w:ascii="Times New Roman" w:eastAsia="Times New Roman" w:hAnsi="Times New Roman" w:cs="Times New Roman"/>
        </w:rPr>
        <w:t>РУСИЧ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д.149, офис 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 по страховым взносам за 3 месяца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п.1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расчета</w:t>
      </w:r>
      <w:r>
        <w:rPr>
          <w:rFonts w:ascii="Times New Roman" w:eastAsia="Times New Roman" w:hAnsi="Times New Roman" w:cs="Times New Roman"/>
        </w:rPr>
        <w:t xml:space="preserve">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налоговый орган по месту учета, нашли свое подтверждение.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РУСИЧ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Владимирову Любовь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35">
    <w:name w:val="cat-UserDefined grp-2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